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0234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Такбиршина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Fonts w:ascii="Times New Roman" w:eastAsia="Times New Roman" w:hAnsi="Times New Roman" w:cs="Times New Roman"/>
          <w:sz w:val="28"/>
          <w:szCs w:val="28"/>
        </w:rPr>
        <w:t>9930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624757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18810586240617091256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5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545197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18810586240617091256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18810586240617091256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Такбиршина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72011601203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019000140, ОКТМО: </w:t>
      </w:r>
      <w:r>
        <w:rPr>
          <w:rStyle w:val="cat-PhoneNumbergrp-29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0412365400805002342520129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4336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4rplc-14">
    <w:name w:val="cat-Time grp-24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PhoneNumbergrp-25rplc-23">
    <w:name w:val="cat-PhoneNumber grp-25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FF5E-87C6-44A4-8E0C-A2DD3F53443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